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B2C7" w14:textId="77777777" w:rsidR="00A51C10" w:rsidRDefault="00F25D66">
      <w:pPr>
        <w:pStyle w:val="Ttulo"/>
        <w:jc w:val="center"/>
      </w:pPr>
      <w:r>
        <w:t>HERRIKO MUSIKARIEN GAUAK</w:t>
      </w:r>
    </w:p>
    <w:p w14:paraId="3C35571B" w14:textId="24E44A99" w:rsidR="00A51C10" w:rsidRDefault="00F25D66" w:rsidP="00CB2B0B">
      <w:pPr>
        <w:jc w:val="both"/>
      </w:pPr>
      <w:r>
        <w:t xml:space="preserve">Jai </w:t>
      </w:r>
      <w:proofErr w:type="spellStart"/>
      <w:r>
        <w:t>Batzordeak</w:t>
      </w:r>
      <w:proofErr w:type="spellEnd"/>
      <w:r>
        <w:t xml:space="preserve"> </w:t>
      </w:r>
      <w:proofErr w:type="spellStart"/>
      <w:r>
        <w:t>aukera</w:t>
      </w:r>
      <w:proofErr w:type="spellEnd"/>
      <w:r>
        <w:t xml:space="preserve"> </w:t>
      </w:r>
      <w:proofErr w:type="spellStart"/>
      <w:r w:rsidR="00497838">
        <w:t>emon</w:t>
      </w:r>
      <w:proofErr w:type="spellEnd"/>
      <w:r w:rsidR="00497838">
        <w:t xml:space="preserve"> </w:t>
      </w:r>
      <w:proofErr w:type="spellStart"/>
      <w:r w:rsidR="00497838">
        <w:t>gura</w:t>
      </w:r>
      <w:proofErr w:type="spellEnd"/>
      <w:r w:rsidR="00497838">
        <w:t xml:space="preserve"> </w:t>
      </w:r>
      <w:proofErr w:type="spellStart"/>
      <w:r w:rsidR="00497838">
        <w:t>deutse</w:t>
      </w:r>
      <w:proofErr w:type="spellEnd"/>
      <w:r>
        <w:t xml:space="preserve"> </w:t>
      </w:r>
      <w:proofErr w:type="spellStart"/>
      <w:r>
        <w:t>herriko</w:t>
      </w:r>
      <w:proofErr w:type="spellEnd"/>
      <w:r>
        <w:t xml:space="preserve"> musika taldeei San Pedro </w:t>
      </w:r>
      <w:proofErr w:type="spellStart"/>
      <w:r>
        <w:t>Jaietan</w:t>
      </w:r>
      <w:proofErr w:type="spellEnd"/>
      <w:r>
        <w:t xml:space="preserve"> </w:t>
      </w:r>
      <w:proofErr w:type="spellStart"/>
      <w:r>
        <w:t>txosnagunean</w:t>
      </w:r>
      <w:proofErr w:type="spellEnd"/>
      <w:r>
        <w:t xml:space="preserve"> </w:t>
      </w:r>
      <w:proofErr w:type="spellStart"/>
      <w:r>
        <w:t>kontzertu-hasieran</w:t>
      </w:r>
      <w:proofErr w:type="spellEnd"/>
      <w:r>
        <w:t xml:space="preserve"> </w:t>
      </w:r>
      <w:proofErr w:type="spellStart"/>
      <w:r>
        <w:t>joteko</w:t>
      </w:r>
      <w:proofErr w:type="spellEnd"/>
      <w:r>
        <w:t xml:space="preserve">, </w:t>
      </w:r>
      <w:proofErr w:type="spellStart"/>
      <w:r w:rsidR="00497838">
        <w:t>bagilaren</w:t>
      </w:r>
      <w:proofErr w:type="spellEnd"/>
      <w:r>
        <w:t xml:space="preserve"> 27an eta </w:t>
      </w:r>
      <w:proofErr w:type="spellStart"/>
      <w:r w:rsidR="00497838">
        <w:t>garagarrilaren</w:t>
      </w:r>
      <w:proofErr w:type="spellEnd"/>
      <w:r>
        <w:t xml:space="preserve"> 4an. </w:t>
      </w:r>
      <w:proofErr w:type="spellStart"/>
      <w:r>
        <w:t>Horretarako</w:t>
      </w:r>
      <w:proofErr w:type="spellEnd"/>
      <w:r>
        <w:t xml:space="preserve">, </w:t>
      </w:r>
      <w:proofErr w:type="spellStart"/>
      <w:r>
        <w:t>bete</w:t>
      </w:r>
      <w:proofErr w:type="spellEnd"/>
      <w:r>
        <w:t xml:space="preserve"> </w:t>
      </w:r>
      <w:proofErr w:type="spellStart"/>
      <w:r>
        <w:t>eskaera</w:t>
      </w:r>
      <w:r w:rsidR="00497838">
        <w:t>-</w:t>
      </w:r>
      <w:r>
        <w:t>orria</w:t>
      </w:r>
      <w:proofErr w:type="spellEnd"/>
      <w:r>
        <w:t xml:space="preserve"> eta </w:t>
      </w:r>
      <w:proofErr w:type="spellStart"/>
      <w:r>
        <w:t>bidali</w:t>
      </w:r>
      <w:proofErr w:type="spellEnd"/>
      <w:r>
        <w:t xml:space="preserve"> </w:t>
      </w:r>
      <w:proofErr w:type="spellStart"/>
      <w:r>
        <w:t>jaiak@mungia.eus</w:t>
      </w:r>
      <w:proofErr w:type="spellEnd"/>
      <w:r>
        <w:t xml:space="preserve"> </w:t>
      </w:r>
      <w:proofErr w:type="spellStart"/>
      <w:r>
        <w:t>helbidera</w:t>
      </w:r>
      <w:proofErr w:type="spellEnd"/>
      <w:r>
        <w:t xml:space="preserve">. </w:t>
      </w:r>
      <w:proofErr w:type="spellStart"/>
      <w:r w:rsidR="00497838">
        <w:t>Akabuko</w:t>
      </w:r>
      <w:proofErr w:type="spellEnd"/>
      <w:r>
        <w:t xml:space="preserve"> </w:t>
      </w:r>
      <w:proofErr w:type="spellStart"/>
      <w:r>
        <w:t>eguna</w:t>
      </w:r>
      <w:proofErr w:type="spellEnd"/>
      <w:r>
        <w:t xml:space="preserve"> </w:t>
      </w:r>
      <w:proofErr w:type="spellStart"/>
      <w:r>
        <w:t>maiatzaren</w:t>
      </w:r>
      <w:proofErr w:type="spellEnd"/>
      <w:r>
        <w:t xml:space="preserve"> 5a izango da.</w:t>
      </w:r>
    </w:p>
    <w:p w14:paraId="655B8657" w14:textId="77777777" w:rsidR="00A51C10" w:rsidRDefault="00F25D66" w:rsidP="00CB2B0B">
      <w:pPr>
        <w:jc w:val="both"/>
      </w:pPr>
      <w:r>
        <w:t>La Comisión de Fiestas quiere dar la oportunidad a los grupos de música locales de actuar como teloneros en los conciertos que tendrán lugar en el recinto de txosnas los días 27 de junio y 4 de julio. Rellena el siguiente formulario y envíalo a jaiak@mungia.eus. La fecha límite será el 5 de mayo.</w:t>
      </w:r>
    </w:p>
    <w:p w14:paraId="6F688CE6" w14:textId="7917247F" w:rsidR="00A51C10" w:rsidRDefault="00F25D66">
      <w:pPr>
        <w:pStyle w:val="Ttulo1"/>
      </w:pPr>
      <w:r>
        <w:t>IZEN-EM</w:t>
      </w:r>
      <w:r w:rsidR="00497838">
        <w:t>O</w:t>
      </w:r>
      <w:r>
        <w:t>TEA / INSCRIPCIÓN</w:t>
      </w:r>
    </w:p>
    <w:p w14:paraId="18F23E42" w14:textId="77777777" w:rsidR="00A51C10" w:rsidRDefault="00F25D66">
      <w:r>
        <w:t>Taldearen izena / Nombre del grupo:</w:t>
      </w:r>
    </w:p>
    <w:p w14:paraId="204B2758" w14:textId="77777777" w:rsidR="00A51C10" w:rsidRDefault="00F25D66">
      <w:r>
        <w:t>____________________________________________________________</w:t>
      </w:r>
    </w:p>
    <w:p w14:paraId="7E312BBD" w14:textId="77777777" w:rsidR="00A51C10" w:rsidRDefault="00F25D66">
      <w:r>
        <w:t>Estiloa / Estilo:</w:t>
      </w:r>
    </w:p>
    <w:p w14:paraId="3F67EA85" w14:textId="77777777" w:rsidR="00A51C10" w:rsidRDefault="00F25D66">
      <w:r>
        <w:t>____________________________________________________________</w:t>
      </w:r>
    </w:p>
    <w:p w14:paraId="109CC9B6" w14:textId="5916593D" w:rsidR="00A51C10" w:rsidRDefault="00F25D66">
      <w:r>
        <w:t xml:space="preserve">30-40 </w:t>
      </w:r>
      <w:proofErr w:type="spellStart"/>
      <w:r>
        <w:t>minutuko</w:t>
      </w:r>
      <w:proofErr w:type="spellEnd"/>
      <w:r>
        <w:t xml:space="preserve"> </w:t>
      </w:r>
      <w:proofErr w:type="spellStart"/>
      <w:r>
        <w:t>errepertorioa</w:t>
      </w:r>
      <w:proofErr w:type="spellEnd"/>
      <w:r>
        <w:t xml:space="preserve"> </w:t>
      </w:r>
      <w:proofErr w:type="spellStart"/>
      <w:r>
        <w:t>d</w:t>
      </w:r>
      <w:r w:rsidR="00497838">
        <w:t>auka</w:t>
      </w:r>
      <w:r>
        <w:t>gu</w:t>
      </w:r>
      <w:proofErr w:type="spellEnd"/>
      <w:r>
        <w:t xml:space="preserve"> / </w:t>
      </w:r>
      <w:proofErr w:type="spellStart"/>
      <w:r>
        <w:t>Contamos</w:t>
      </w:r>
      <w:proofErr w:type="spellEnd"/>
      <w:r>
        <w:t xml:space="preserve"> con un </w:t>
      </w:r>
      <w:proofErr w:type="spellStart"/>
      <w:r>
        <w:t>repertorio</w:t>
      </w:r>
      <w:proofErr w:type="spellEnd"/>
      <w:r>
        <w:t xml:space="preserve"> de 30-40 minutos:</w:t>
      </w:r>
    </w:p>
    <w:p w14:paraId="69F2F2FA" w14:textId="77777777" w:rsidR="00A51C10" w:rsidRDefault="00F25D66">
      <w:r>
        <w:t>☐ BAI / SÍ    ☐ EZ / NO</w:t>
      </w:r>
    </w:p>
    <w:p w14:paraId="286052F0" w14:textId="77777777" w:rsidR="00A51C10" w:rsidRDefault="00A51C10"/>
    <w:p w14:paraId="125A8D2B" w14:textId="17D785AA" w:rsidR="00A51C10" w:rsidRDefault="00F25D66">
      <w:pPr>
        <w:pStyle w:val="Ttulo1"/>
      </w:pPr>
      <w:proofErr w:type="spellStart"/>
      <w:r>
        <w:t>Har</w:t>
      </w:r>
      <w:r w:rsidR="00497838">
        <w:t>tu-emo</w:t>
      </w:r>
      <w:r>
        <w:t>netarako</w:t>
      </w:r>
      <w:proofErr w:type="spellEnd"/>
      <w:r>
        <w:t xml:space="preserve"> </w:t>
      </w:r>
      <w:proofErr w:type="spellStart"/>
      <w:r>
        <w:t>datuak</w:t>
      </w:r>
      <w:proofErr w:type="spellEnd"/>
      <w:r>
        <w:t xml:space="preserve"> / Datos de contacto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75"/>
        <w:gridCol w:w="2873"/>
        <w:gridCol w:w="2872"/>
      </w:tblGrid>
      <w:tr w:rsidR="00A51C10" w14:paraId="52D10D26" w14:textId="77777777">
        <w:tc>
          <w:tcPr>
            <w:tcW w:w="2880" w:type="dxa"/>
          </w:tcPr>
          <w:p w14:paraId="36E66524" w14:textId="77777777" w:rsidR="00A51C10" w:rsidRDefault="00F25D66">
            <w:r>
              <w:t>Arduradunak / Responsables</w:t>
            </w:r>
          </w:p>
        </w:tc>
        <w:tc>
          <w:tcPr>
            <w:tcW w:w="2880" w:type="dxa"/>
          </w:tcPr>
          <w:p w14:paraId="3FC2EA99" w14:textId="77777777" w:rsidR="00A51C10" w:rsidRDefault="00F25D66">
            <w:r>
              <w:t>Telefonoa / Teléfono</w:t>
            </w:r>
          </w:p>
        </w:tc>
        <w:tc>
          <w:tcPr>
            <w:tcW w:w="2880" w:type="dxa"/>
          </w:tcPr>
          <w:p w14:paraId="33AEC53A" w14:textId="77777777" w:rsidR="00A51C10" w:rsidRDefault="00F25D66">
            <w:r>
              <w:t>e-posta / e-mail</w:t>
            </w:r>
          </w:p>
        </w:tc>
      </w:tr>
      <w:tr w:rsidR="00A51C10" w14:paraId="0F211B3B" w14:textId="77777777">
        <w:tc>
          <w:tcPr>
            <w:tcW w:w="2880" w:type="dxa"/>
          </w:tcPr>
          <w:p w14:paraId="38F244CB" w14:textId="77777777" w:rsidR="00A51C10" w:rsidRDefault="00A51C10"/>
        </w:tc>
        <w:tc>
          <w:tcPr>
            <w:tcW w:w="2880" w:type="dxa"/>
          </w:tcPr>
          <w:p w14:paraId="4145FF5B" w14:textId="77777777" w:rsidR="00A51C10" w:rsidRDefault="00A51C10"/>
        </w:tc>
        <w:tc>
          <w:tcPr>
            <w:tcW w:w="2880" w:type="dxa"/>
          </w:tcPr>
          <w:p w14:paraId="35621735" w14:textId="77777777" w:rsidR="00A51C10" w:rsidRDefault="00A51C10"/>
        </w:tc>
      </w:tr>
      <w:tr w:rsidR="00A51C10" w14:paraId="1E9E13CA" w14:textId="77777777">
        <w:tc>
          <w:tcPr>
            <w:tcW w:w="2880" w:type="dxa"/>
          </w:tcPr>
          <w:p w14:paraId="041E6B26" w14:textId="77777777" w:rsidR="00A51C10" w:rsidRDefault="00A51C10"/>
        </w:tc>
        <w:tc>
          <w:tcPr>
            <w:tcW w:w="2880" w:type="dxa"/>
          </w:tcPr>
          <w:p w14:paraId="1E013393" w14:textId="77777777" w:rsidR="00A51C10" w:rsidRDefault="00A51C10"/>
        </w:tc>
        <w:tc>
          <w:tcPr>
            <w:tcW w:w="2880" w:type="dxa"/>
          </w:tcPr>
          <w:p w14:paraId="2F244CAB" w14:textId="77777777" w:rsidR="00A51C10" w:rsidRDefault="00A51C10"/>
        </w:tc>
      </w:tr>
      <w:tr w:rsidR="00A51C10" w14:paraId="43C1D0D5" w14:textId="77777777">
        <w:tc>
          <w:tcPr>
            <w:tcW w:w="2880" w:type="dxa"/>
          </w:tcPr>
          <w:p w14:paraId="3169F3CA" w14:textId="77777777" w:rsidR="00A51C10" w:rsidRDefault="00A51C10"/>
        </w:tc>
        <w:tc>
          <w:tcPr>
            <w:tcW w:w="2880" w:type="dxa"/>
          </w:tcPr>
          <w:p w14:paraId="48BA6A31" w14:textId="77777777" w:rsidR="00A51C10" w:rsidRDefault="00A51C10"/>
        </w:tc>
        <w:tc>
          <w:tcPr>
            <w:tcW w:w="2880" w:type="dxa"/>
          </w:tcPr>
          <w:p w14:paraId="3288C387" w14:textId="77777777" w:rsidR="00A51C10" w:rsidRDefault="00A51C10"/>
        </w:tc>
      </w:tr>
      <w:tr w:rsidR="00A51C10" w14:paraId="3BFE1C00" w14:textId="77777777">
        <w:tc>
          <w:tcPr>
            <w:tcW w:w="2880" w:type="dxa"/>
          </w:tcPr>
          <w:p w14:paraId="7D755D75" w14:textId="77777777" w:rsidR="00A51C10" w:rsidRDefault="00A51C10"/>
        </w:tc>
        <w:tc>
          <w:tcPr>
            <w:tcW w:w="2880" w:type="dxa"/>
          </w:tcPr>
          <w:p w14:paraId="1A8F48CB" w14:textId="77777777" w:rsidR="00A51C10" w:rsidRDefault="00A51C10"/>
        </w:tc>
        <w:tc>
          <w:tcPr>
            <w:tcW w:w="2880" w:type="dxa"/>
          </w:tcPr>
          <w:p w14:paraId="05E84DD2" w14:textId="77777777" w:rsidR="00A51C10" w:rsidRDefault="00A51C10"/>
        </w:tc>
      </w:tr>
    </w:tbl>
    <w:p w14:paraId="1E84F402" w14:textId="77777777" w:rsidR="00A51C10" w:rsidRDefault="00A51C10"/>
    <w:p w14:paraId="6D91B98E" w14:textId="77777777" w:rsidR="00A51C10" w:rsidRDefault="00F25D66">
      <w:pPr>
        <w:pStyle w:val="Ttulo1"/>
      </w:pPr>
      <w:r>
        <w:lastRenderedPageBreak/>
        <w:t>Taldekideak / Participantes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90"/>
        <w:gridCol w:w="2242"/>
        <w:gridCol w:w="2261"/>
        <w:gridCol w:w="1827"/>
      </w:tblGrid>
      <w:tr w:rsidR="00FB6792" w14:paraId="7D227734" w14:textId="418C4CF9" w:rsidTr="00FB6792">
        <w:tc>
          <w:tcPr>
            <w:tcW w:w="2348" w:type="dxa"/>
          </w:tcPr>
          <w:p w14:paraId="0A886BB5" w14:textId="77777777" w:rsidR="00FB6792" w:rsidRDefault="00FB6792">
            <w:proofErr w:type="spellStart"/>
            <w:r>
              <w:t>Taldekideak</w:t>
            </w:r>
            <w:proofErr w:type="spellEnd"/>
            <w:r>
              <w:t xml:space="preserve"> / </w:t>
            </w:r>
            <w:proofErr w:type="spellStart"/>
            <w:r>
              <w:t>Participantes</w:t>
            </w:r>
            <w:proofErr w:type="spellEnd"/>
          </w:p>
        </w:tc>
        <w:tc>
          <w:tcPr>
            <w:tcW w:w="2305" w:type="dxa"/>
          </w:tcPr>
          <w:p w14:paraId="2E98C09E" w14:textId="77777777" w:rsidR="00FB6792" w:rsidRDefault="00FB6792">
            <w:r>
              <w:t xml:space="preserve">NAN edo </w:t>
            </w:r>
            <w:r w:rsidRPr="00706D2C">
              <w:rPr>
                <w:highlight w:val="red"/>
              </w:rPr>
              <w:t>baliozkodea</w:t>
            </w:r>
            <w:r>
              <w:t xml:space="preserve"> / DNI o equivalente</w:t>
            </w:r>
          </w:p>
        </w:tc>
        <w:tc>
          <w:tcPr>
            <w:tcW w:w="2322" w:type="dxa"/>
          </w:tcPr>
          <w:p w14:paraId="35223A47" w14:textId="77777777" w:rsidR="00FB6792" w:rsidRDefault="00FB6792">
            <w:r>
              <w:t>Musika tresna / Instrumento</w:t>
            </w:r>
          </w:p>
        </w:tc>
        <w:tc>
          <w:tcPr>
            <w:tcW w:w="1881" w:type="dxa"/>
          </w:tcPr>
          <w:p w14:paraId="3E71CACB" w14:textId="4631B1E0" w:rsidR="00FB6792" w:rsidRDefault="00FB6792">
            <w:r>
              <w:t xml:space="preserve">16 </w:t>
            </w:r>
            <w:proofErr w:type="spellStart"/>
            <w:r>
              <w:t>urte</w:t>
            </w:r>
            <w:proofErr w:type="spellEnd"/>
            <w:r>
              <w:t xml:space="preserve"> </w:t>
            </w:r>
            <w:proofErr w:type="spellStart"/>
            <w:r>
              <w:t>edo</w:t>
            </w:r>
            <w:proofErr w:type="spellEnd"/>
            <w:r>
              <w:t xml:space="preserve"> </w:t>
            </w:r>
            <w:proofErr w:type="spellStart"/>
            <w:r>
              <w:t>gehiago</w:t>
            </w:r>
            <w:proofErr w:type="spellEnd"/>
            <w:r>
              <w:t xml:space="preserve">/ </w:t>
            </w:r>
            <w:proofErr w:type="gramStart"/>
            <w:r>
              <w:t>mayor  de</w:t>
            </w:r>
            <w:proofErr w:type="gramEnd"/>
            <w:r>
              <w:t xml:space="preserve"> 16 </w:t>
            </w:r>
            <w:proofErr w:type="spellStart"/>
            <w:r>
              <w:t>años</w:t>
            </w:r>
            <w:proofErr w:type="spellEnd"/>
          </w:p>
        </w:tc>
      </w:tr>
      <w:tr w:rsidR="00FB6792" w14:paraId="35C37DAA" w14:textId="2E7D9B86" w:rsidTr="00FB6792">
        <w:tc>
          <w:tcPr>
            <w:tcW w:w="2348" w:type="dxa"/>
          </w:tcPr>
          <w:p w14:paraId="2E43F5AF" w14:textId="77777777" w:rsidR="00FB6792" w:rsidRDefault="00FB6792"/>
        </w:tc>
        <w:tc>
          <w:tcPr>
            <w:tcW w:w="2305" w:type="dxa"/>
          </w:tcPr>
          <w:p w14:paraId="003514B8" w14:textId="77777777" w:rsidR="00FB6792" w:rsidRDefault="00FB6792"/>
        </w:tc>
        <w:tc>
          <w:tcPr>
            <w:tcW w:w="2322" w:type="dxa"/>
          </w:tcPr>
          <w:p w14:paraId="0F6877AA" w14:textId="77777777" w:rsidR="00FB6792" w:rsidRDefault="00FB6792"/>
        </w:tc>
        <w:tc>
          <w:tcPr>
            <w:tcW w:w="1881" w:type="dxa"/>
          </w:tcPr>
          <w:p w14:paraId="23C42BFD" w14:textId="2091E55D" w:rsidR="00FB6792" w:rsidRDefault="00FB6792">
            <w:r>
              <w:t>BAI/EZ</w:t>
            </w:r>
          </w:p>
        </w:tc>
      </w:tr>
      <w:tr w:rsidR="00FB6792" w14:paraId="44F7D4A5" w14:textId="37D84740" w:rsidTr="00FB6792">
        <w:tc>
          <w:tcPr>
            <w:tcW w:w="2348" w:type="dxa"/>
          </w:tcPr>
          <w:p w14:paraId="27B8C0DA" w14:textId="77777777" w:rsidR="00FB6792" w:rsidRDefault="00FB6792"/>
        </w:tc>
        <w:tc>
          <w:tcPr>
            <w:tcW w:w="2305" w:type="dxa"/>
          </w:tcPr>
          <w:p w14:paraId="75CB2BEE" w14:textId="77777777" w:rsidR="00FB6792" w:rsidRDefault="00FB6792"/>
        </w:tc>
        <w:tc>
          <w:tcPr>
            <w:tcW w:w="2322" w:type="dxa"/>
          </w:tcPr>
          <w:p w14:paraId="0E614745" w14:textId="77777777" w:rsidR="00FB6792" w:rsidRDefault="00FB6792"/>
        </w:tc>
        <w:tc>
          <w:tcPr>
            <w:tcW w:w="1881" w:type="dxa"/>
          </w:tcPr>
          <w:p w14:paraId="7F3240E2" w14:textId="77777777" w:rsidR="00FB6792" w:rsidRDefault="00FB6792"/>
        </w:tc>
      </w:tr>
      <w:tr w:rsidR="00FB6792" w14:paraId="54ED599F" w14:textId="45F007C0" w:rsidTr="00FB6792">
        <w:tc>
          <w:tcPr>
            <w:tcW w:w="2348" w:type="dxa"/>
          </w:tcPr>
          <w:p w14:paraId="72A588B8" w14:textId="77777777" w:rsidR="00FB6792" w:rsidRDefault="00FB6792"/>
        </w:tc>
        <w:tc>
          <w:tcPr>
            <w:tcW w:w="2305" w:type="dxa"/>
          </w:tcPr>
          <w:p w14:paraId="537ADF52" w14:textId="77777777" w:rsidR="00FB6792" w:rsidRDefault="00FB6792"/>
        </w:tc>
        <w:tc>
          <w:tcPr>
            <w:tcW w:w="2322" w:type="dxa"/>
          </w:tcPr>
          <w:p w14:paraId="2BD63CF5" w14:textId="77777777" w:rsidR="00FB6792" w:rsidRDefault="00FB6792"/>
        </w:tc>
        <w:tc>
          <w:tcPr>
            <w:tcW w:w="1881" w:type="dxa"/>
          </w:tcPr>
          <w:p w14:paraId="24662F16" w14:textId="77777777" w:rsidR="00FB6792" w:rsidRDefault="00FB6792"/>
        </w:tc>
      </w:tr>
      <w:tr w:rsidR="00FB6792" w14:paraId="2073D62D" w14:textId="7F292CC4" w:rsidTr="00FB6792">
        <w:tc>
          <w:tcPr>
            <w:tcW w:w="2348" w:type="dxa"/>
          </w:tcPr>
          <w:p w14:paraId="309401B4" w14:textId="77777777" w:rsidR="00FB6792" w:rsidRDefault="00FB6792"/>
        </w:tc>
        <w:tc>
          <w:tcPr>
            <w:tcW w:w="2305" w:type="dxa"/>
          </w:tcPr>
          <w:p w14:paraId="3912212B" w14:textId="77777777" w:rsidR="00FB6792" w:rsidRDefault="00FB6792"/>
        </w:tc>
        <w:tc>
          <w:tcPr>
            <w:tcW w:w="2322" w:type="dxa"/>
          </w:tcPr>
          <w:p w14:paraId="078F531B" w14:textId="77777777" w:rsidR="00FB6792" w:rsidRDefault="00FB6792"/>
        </w:tc>
        <w:tc>
          <w:tcPr>
            <w:tcW w:w="1881" w:type="dxa"/>
          </w:tcPr>
          <w:p w14:paraId="69A749DF" w14:textId="77777777" w:rsidR="00FB6792" w:rsidRDefault="00FB6792"/>
        </w:tc>
      </w:tr>
      <w:tr w:rsidR="00FB6792" w14:paraId="7525CEF6" w14:textId="51C9D4CA" w:rsidTr="00FB6792">
        <w:tc>
          <w:tcPr>
            <w:tcW w:w="2348" w:type="dxa"/>
          </w:tcPr>
          <w:p w14:paraId="16EC4C00" w14:textId="77777777" w:rsidR="00FB6792" w:rsidRDefault="00FB6792"/>
        </w:tc>
        <w:tc>
          <w:tcPr>
            <w:tcW w:w="2305" w:type="dxa"/>
          </w:tcPr>
          <w:p w14:paraId="022C52B4" w14:textId="77777777" w:rsidR="00FB6792" w:rsidRDefault="00FB6792"/>
        </w:tc>
        <w:tc>
          <w:tcPr>
            <w:tcW w:w="2322" w:type="dxa"/>
          </w:tcPr>
          <w:p w14:paraId="796D676E" w14:textId="77777777" w:rsidR="00FB6792" w:rsidRDefault="00FB6792"/>
        </w:tc>
        <w:tc>
          <w:tcPr>
            <w:tcW w:w="1881" w:type="dxa"/>
          </w:tcPr>
          <w:p w14:paraId="46F52EFC" w14:textId="77777777" w:rsidR="00FB6792" w:rsidRDefault="00FB6792"/>
        </w:tc>
      </w:tr>
      <w:tr w:rsidR="00FB6792" w14:paraId="77AF1A4A" w14:textId="47185F13" w:rsidTr="00FB6792">
        <w:tc>
          <w:tcPr>
            <w:tcW w:w="2348" w:type="dxa"/>
          </w:tcPr>
          <w:p w14:paraId="4681A8C8" w14:textId="77777777" w:rsidR="00FB6792" w:rsidRDefault="00FB6792"/>
        </w:tc>
        <w:tc>
          <w:tcPr>
            <w:tcW w:w="2305" w:type="dxa"/>
          </w:tcPr>
          <w:p w14:paraId="7734CC68" w14:textId="77777777" w:rsidR="00FB6792" w:rsidRDefault="00FB6792"/>
        </w:tc>
        <w:tc>
          <w:tcPr>
            <w:tcW w:w="2322" w:type="dxa"/>
          </w:tcPr>
          <w:p w14:paraId="3F92A41F" w14:textId="77777777" w:rsidR="00FB6792" w:rsidRDefault="00FB6792"/>
        </w:tc>
        <w:tc>
          <w:tcPr>
            <w:tcW w:w="1881" w:type="dxa"/>
          </w:tcPr>
          <w:p w14:paraId="0D043A77" w14:textId="77777777" w:rsidR="00FB6792" w:rsidRDefault="00FB6792"/>
        </w:tc>
      </w:tr>
      <w:tr w:rsidR="00FB6792" w14:paraId="000FF422" w14:textId="7643A38B" w:rsidTr="00FB6792">
        <w:tc>
          <w:tcPr>
            <w:tcW w:w="2348" w:type="dxa"/>
          </w:tcPr>
          <w:p w14:paraId="139091B4" w14:textId="77777777" w:rsidR="00FB6792" w:rsidRDefault="00FB6792"/>
        </w:tc>
        <w:tc>
          <w:tcPr>
            <w:tcW w:w="2305" w:type="dxa"/>
          </w:tcPr>
          <w:p w14:paraId="2C3273F1" w14:textId="77777777" w:rsidR="00FB6792" w:rsidRDefault="00FB6792"/>
        </w:tc>
        <w:tc>
          <w:tcPr>
            <w:tcW w:w="2322" w:type="dxa"/>
          </w:tcPr>
          <w:p w14:paraId="2696BE51" w14:textId="77777777" w:rsidR="00FB6792" w:rsidRDefault="00FB6792"/>
        </w:tc>
        <w:tc>
          <w:tcPr>
            <w:tcW w:w="1881" w:type="dxa"/>
          </w:tcPr>
          <w:p w14:paraId="1BE6142B" w14:textId="77777777" w:rsidR="00FB6792" w:rsidRDefault="00FB6792"/>
        </w:tc>
      </w:tr>
      <w:tr w:rsidR="00FB6792" w14:paraId="505B6D15" w14:textId="64A07515" w:rsidTr="00FB6792">
        <w:tc>
          <w:tcPr>
            <w:tcW w:w="2348" w:type="dxa"/>
          </w:tcPr>
          <w:p w14:paraId="7F15737F" w14:textId="77777777" w:rsidR="00FB6792" w:rsidRDefault="00FB6792"/>
        </w:tc>
        <w:tc>
          <w:tcPr>
            <w:tcW w:w="2305" w:type="dxa"/>
          </w:tcPr>
          <w:p w14:paraId="74FCC359" w14:textId="77777777" w:rsidR="00FB6792" w:rsidRDefault="00FB6792"/>
        </w:tc>
        <w:tc>
          <w:tcPr>
            <w:tcW w:w="2322" w:type="dxa"/>
          </w:tcPr>
          <w:p w14:paraId="1FDF30AF" w14:textId="77777777" w:rsidR="00FB6792" w:rsidRDefault="00FB6792"/>
        </w:tc>
        <w:tc>
          <w:tcPr>
            <w:tcW w:w="1881" w:type="dxa"/>
          </w:tcPr>
          <w:p w14:paraId="7AB8A10F" w14:textId="77777777" w:rsidR="00FB6792" w:rsidRDefault="00FB6792"/>
        </w:tc>
      </w:tr>
    </w:tbl>
    <w:p w14:paraId="5E74B1B8" w14:textId="77777777" w:rsidR="00F25D66" w:rsidRDefault="00F25D66"/>
    <w:sectPr w:rsidR="00F25D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6734336">
    <w:abstractNumId w:val="8"/>
  </w:num>
  <w:num w:numId="2" w16cid:durableId="847523589">
    <w:abstractNumId w:val="6"/>
  </w:num>
  <w:num w:numId="3" w16cid:durableId="10183855">
    <w:abstractNumId w:val="5"/>
  </w:num>
  <w:num w:numId="4" w16cid:durableId="70589482">
    <w:abstractNumId w:val="4"/>
  </w:num>
  <w:num w:numId="5" w16cid:durableId="2023822106">
    <w:abstractNumId w:val="7"/>
  </w:num>
  <w:num w:numId="6" w16cid:durableId="1387023581">
    <w:abstractNumId w:val="3"/>
  </w:num>
  <w:num w:numId="7" w16cid:durableId="1415544133">
    <w:abstractNumId w:val="2"/>
  </w:num>
  <w:num w:numId="8" w16cid:durableId="1785616644">
    <w:abstractNumId w:val="1"/>
  </w:num>
  <w:num w:numId="9" w16cid:durableId="111498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7838"/>
    <w:rsid w:val="00603596"/>
    <w:rsid w:val="00706D2C"/>
    <w:rsid w:val="00A51C10"/>
    <w:rsid w:val="00AA1D8D"/>
    <w:rsid w:val="00B47730"/>
    <w:rsid w:val="00CB0664"/>
    <w:rsid w:val="00CB2B0B"/>
    <w:rsid w:val="00D37713"/>
    <w:rsid w:val="00E41EB6"/>
    <w:rsid w:val="00E923D6"/>
    <w:rsid w:val="00F25D66"/>
    <w:rsid w:val="00FB67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89404"/>
  <w14:defaultImageDpi w14:val="300"/>
  <w15:docId w15:val="{6A807AA3-8BF0-4491-908F-C430DC7F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1057</Characters>
  <Application>Microsoft Office Word</Application>
  <DocSecurity>4</DocSecurity>
  <Lines>8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Maribi Egia Renteria</cp:lastModifiedBy>
  <cp:revision>2</cp:revision>
  <dcterms:created xsi:type="dcterms:W3CDTF">2026-03-18T07:56:00Z</dcterms:created>
  <dcterms:modified xsi:type="dcterms:W3CDTF">2026-03-18T07:56:00Z</dcterms:modified>
  <cp:category/>
</cp:coreProperties>
</file>